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227BE" w14:textId="77777777" w:rsidR="002C19E6" w:rsidRPr="00F61BDC" w:rsidRDefault="00000000">
      <w:pPr>
        <w:pStyle w:val="aa"/>
        <w:rPr>
          <w:rFonts w:ascii="Times New Roman" w:hAnsi="Times New Roman" w:cs="Times New Roman"/>
          <w:color w:val="auto"/>
          <w:sz w:val="32"/>
          <w:szCs w:val="32"/>
        </w:rPr>
      </w:pPr>
      <w:r w:rsidRPr="00F61BDC">
        <w:rPr>
          <w:rFonts w:ascii="Times New Roman" w:hAnsi="Times New Roman" w:cs="Times New Roman"/>
          <w:color w:val="auto"/>
          <w:sz w:val="32"/>
          <w:szCs w:val="32"/>
        </w:rPr>
        <w:t>Жарнама өнімдерін безендіру пәні бойынша толық дәрістер</w:t>
      </w:r>
    </w:p>
    <w:p w14:paraId="53D50FB0" w14:textId="7072BD33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FC7B758" w14:textId="27426C9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МОДУЛЬ 1.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безендірудің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теориялық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негіздері</w:t>
      </w:r>
      <w:proofErr w:type="spellEnd"/>
    </w:p>
    <w:p w14:paraId="1BD16DBB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pict w14:anchorId="55BD6F28">
          <v:rect id="_x0000_i1080" style="width:0;height:1.5pt" o:hralign="center" o:hrstd="t" o:hr="t" fillcolor="#a0a0a0" stroked="f"/>
        </w:pict>
      </w:r>
    </w:p>
    <w:p w14:paraId="4C6B72B4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1-дәріс.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безендіру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пәніне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кіріспе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(50 минут)</w:t>
      </w:r>
    </w:p>
    <w:p w14:paraId="511C4014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Кіріспе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43D30D31" w14:textId="77777777" w:rsidR="00F61BDC" w:rsidRPr="00F61BDC" w:rsidRDefault="00F61BDC" w:rsidP="00F61BD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Студенттермен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танысу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пәннің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мақсат-міндетін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түсіндіру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ADE70C" w14:textId="77777777" w:rsidR="00F61BDC" w:rsidRPr="00F61BDC" w:rsidRDefault="00F61BDC" w:rsidP="00F61BDC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безендірудің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қазіргі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қоғамдағы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маңызына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қысқаша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шолу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856D75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Негізгі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бөлім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(40 минут)</w:t>
      </w:r>
    </w:p>
    <w:p w14:paraId="7DC500E2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Жарнаманың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мәні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мен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қоғамдағы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рөлі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09BFE713" w14:textId="77777777" w:rsidR="00F61BDC" w:rsidRPr="00F61BDC" w:rsidRDefault="00F61BDC" w:rsidP="00F61BD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тауарды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қызметті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идеяны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насихаттайтын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ақпараттық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құрал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1078E1" w14:textId="77777777" w:rsidR="00F61BDC" w:rsidRPr="00F61BDC" w:rsidRDefault="00F61BDC" w:rsidP="00F61BD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Жарнаманың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функциялары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ақпараттық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сендіру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еске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салу.</w:t>
      </w:r>
    </w:p>
    <w:p w14:paraId="6CFA1352" w14:textId="77777777" w:rsidR="00F61BDC" w:rsidRPr="00F61BDC" w:rsidRDefault="00F61BDC" w:rsidP="00F61BDC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Жарнаманың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қоғамға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әсері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мәдениетке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экономикаға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саясатқа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ықпалы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0C42AD9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тарихына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шолу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10AC9CA1" w14:textId="77777777" w:rsidR="00F61BDC" w:rsidRPr="00F61BDC" w:rsidRDefault="00F61BDC" w:rsidP="00F61BD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Ежелгі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өркениеттердегі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элементтері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Египеттегі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тастан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қашалған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хабарламалар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49017F24" w14:textId="77777777" w:rsidR="00F61BDC" w:rsidRPr="00F61BDC" w:rsidRDefault="00F61BDC" w:rsidP="00F61BD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Орта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ғасырдағы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жәрмеңкелік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айқайшылар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97759D3" w14:textId="77777777" w:rsidR="00F61BDC" w:rsidRPr="00F61BDC" w:rsidRDefault="00F61BDC" w:rsidP="00F61BD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Индустриялық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дәуірдегі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плакаттар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газеттік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жарнамалар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2BDD402" w14:textId="77777777" w:rsidR="00F61BDC" w:rsidRPr="00F61BDC" w:rsidRDefault="00F61BDC" w:rsidP="00F61BDC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ХХ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ғасырдағы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теле-радио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жарнаманың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дамуы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7B4131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мен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дизайнның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байланысы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2E80E74B" w14:textId="77777777" w:rsidR="00F61BDC" w:rsidRPr="00F61BDC" w:rsidRDefault="00F61BDC" w:rsidP="00F61BD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Дизайн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жарнаманың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көркемдік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тілі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235F0B4" w14:textId="77777777" w:rsidR="00F61BDC" w:rsidRPr="00F61BDC" w:rsidRDefault="00F61BDC" w:rsidP="00F61BD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lastRenderedPageBreak/>
        <w:t>Жарнаманың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әсерлілігі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дизайн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шешіміне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тікелей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байланысты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A5FF5AC" w14:textId="77777777" w:rsidR="00F61BDC" w:rsidRPr="00F61BDC" w:rsidRDefault="00F61BDC" w:rsidP="00F61BDC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Графика,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түс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шрифт,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композицияның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рөлі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607784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безендіру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пәнінің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міндеттері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75D5C6FC" w14:textId="77777777" w:rsidR="00F61BDC" w:rsidRPr="00F61BDC" w:rsidRDefault="00F61BDC" w:rsidP="00F61BD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Студенттерді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жарнамадағы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визуалды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құралдарды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қолдануға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үйрету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53FAF0E" w14:textId="77777777" w:rsidR="00F61BDC" w:rsidRPr="00F61BDC" w:rsidRDefault="00F61BDC" w:rsidP="00F61BD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Жобалық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жұмыстарға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шығармашылық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тұрғыдан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қарау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2B6928" w14:textId="77777777" w:rsidR="00F61BDC" w:rsidRPr="00F61BDC" w:rsidRDefault="00F61BDC" w:rsidP="00F61BDC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Қазіргі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заманауи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трендтерді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меңгеру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76DD86D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4C14D6F1" w14:textId="77777777" w:rsidR="00F61BDC" w:rsidRPr="00F61BDC" w:rsidRDefault="00F61BDC" w:rsidP="00F61BDC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қоғамдағы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ең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қуатты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коммуникация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құралдарының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бірі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686B371" w14:textId="77777777" w:rsidR="00F61BDC" w:rsidRPr="00F61BDC" w:rsidRDefault="00F61BDC" w:rsidP="00F61BDC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Дизайнер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үшін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жарнаманың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мәнін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түсіну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кәсіби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табыстың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кепілі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89ED25E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pict w14:anchorId="5F5E42E5">
          <v:rect id="_x0000_i1081" style="width:0;height:1.5pt" o:hralign="center" o:hrstd="t" o:hr="t" fillcolor="#a0a0a0" stroked="f"/>
        </w:pict>
      </w:r>
    </w:p>
    <w:p w14:paraId="4FF90B3B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2-дәріс.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Жарнаманың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көркемдік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визуалды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табиғаты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(50 минут)</w:t>
      </w:r>
    </w:p>
    <w:p w14:paraId="2030C149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Кіріспе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0973C1C0" w14:textId="77777777" w:rsidR="00F61BDC" w:rsidRPr="00F61BDC" w:rsidRDefault="00F61BDC" w:rsidP="00F61BDC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Визуалды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коммуникацияның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маңызы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8DC8704" w14:textId="77777777" w:rsidR="00F61BDC" w:rsidRPr="00F61BDC" w:rsidRDefault="00F61BDC" w:rsidP="00F61BDC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Адам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ақпараттың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80%-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ын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көру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қабылдайды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F347AFE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Негізгі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бөлім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(40 минут)</w:t>
      </w:r>
    </w:p>
    <w:p w14:paraId="1B5F5A9C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Визуалды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коммуникация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ұғымы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3423E1B9" w14:textId="77777777" w:rsidR="00F61BDC" w:rsidRPr="00F61BDC" w:rsidRDefault="00F61BDC" w:rsidP="00F61BDC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Көрнекілік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ақпаратты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тез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қабылдауға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көмектеседі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F9741E2" w14:textId="77777777" w:rsidR="00F61BDC" w:rsidRPr="00F61BDC" w:rsidRDefault="00F61BDC" w:rsidP="00F61BDC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Жарнамада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сурет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бейненің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маңызы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C76679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Психологиялық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аспектілер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24B314F6" w14:textId="77777777" w:rsidR="00F61BDC" w:rsidRPr="00F61BDC" w:rsidRDefault="00F61BDC" w:rsidP="00F61BDC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Адам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назарын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аударуда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түстің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көлемнің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контрасттың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рөлі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37F584" w14:textId="77777777" w:rsidR="00F61BDC" w:rsidRPr="00F61BDC" w:rsidRDefault="00F61BDC" w:rsidP="00F61BDC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lastRenderedPageBreak/>
        <w:t>Жарнамадағы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эмоционалды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ету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тәсілдері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ED27BC1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Көркемдік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стильдер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7BE27ACB" w14:textId="77777777" w:rsidR="00F61BDC" w:rsidRPr="00F61BDC" w:rsidRDefault="00F61BDC" w:rsidP="00F61BDC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>Модерн, минимализм, поп-арт, постмодерн.</w:t>
      </w:r>
    </w:p>
    <w:p w14:paraId="3A8DBC3A" w14:textId="77777777" w:rsidR="00F61BDC" w:rsidRPr="00F61BDC" w:rsidRDefault="00F61BDC" w:rsidP="00F61BDC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Әр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стильдің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жарнамада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қолданылуы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7AC7EC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Визуалды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тілдің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ерекшелігі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03549430" w14:textId="77777777" w:rsidR="00F61BDC" w:rsidRPr="00F61BDC" w:rsidRDefault="00F61BDC" w:rsidP="00F61BDC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Белгілер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символдар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метафоралар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EC594AE" w14:textId="77777777" w:rsidR="00F61BDC" w:rsidRPr="00F61BDC" w:rsidRDefault="00F61BDC" w:rsidP="00F61BDC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Семиотика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негіздері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жарнамадағы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таңбалар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жүйесі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E5CD99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770D571F" w14:textId="77777777" w:rsidR="00F61BDC" w:rsidRPr="00F61BDC" w:rsidRDefault="00F61BDC" w:rsidP="00F61BDC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Жарнаманың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көркемдік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сапасы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ету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деңгейін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анықтайды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D439B8" w14:textId="77777777" w:rsidR="00F61BDC" w:rsidRPr="00F61BDC" w:rsidRDefault="00F61BDC" w:rsidP="00F61BDC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Дизайнер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визуалды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тілдің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мүмкіндіктерін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шебер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қолдануы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қажет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B7329E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pict w14:anchorId="3E394493">
          <v:rect id="_x0000_i1082" style="width:0;height:1.5pt" o:hralign="center" o:hrstd="t" o:hr="t" fillcolor="#a0a0a0" stroked="f"/>
        </w:pict>
      </w:r>
    </w:p>
    <w:p w14:paraId="141DAB05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3-дәріс.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өнімдерінің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түрлері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мен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форматтары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(50 минут)</w:t>
      </w:r>
    </w:p>
    <w:p w14:paraId="5136AD91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Кіріспе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39AD69D8" w14:textId="77777777" w:rsidR="00F61BDC" w:rsidRPr="00F61BDC" w:rsidRDefault="00F61BDC" w:rsidP="00F61BDC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өнімдерінің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алуан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түрлілігі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C258F6" w14:textId="77777777" w:rsidR="00F61BDC" w:rsidRPr="00F61BDC" w:rsidRDefault="00F61BDC" w:rsidP="00F61BDC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Әрбір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форматтың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өзіндік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ерекшелігі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бар.</w:t>
      </w:r>
    </w:p>
    <w:p w14:paraId="56DBB8DF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Негізгі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бөлім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(40 минут)</w:t>
      </w:r>
    </w:p>
    <w:p w14:paraId="4650253E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Сыртқы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0BB19A63" w14:textId="77777777" w:rsidR="00F61BDC" w:rsidRPr="00F61BDC" w:rsidRDefault="00F61BDC" w:rsidP="00F61BDC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>Билборд, баннер, лайтбокс.</w:t>
      </w:r>
    </w:p>
    <w:p w14:paraId="377C79CB" w14:textId="77777777" w:rsidR="00F61BDC" w:rsidRPr="00F61BDC" w:rsidRDefault="00F61BDC" w:rsidP="00F61BDC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Орналасу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орны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көлемі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жарықтандыру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593291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Ішкі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интерьер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жарнамасы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21F5CC01" w14:textId="77777777" w:rsidR="00F61BDC" w:rsidRPr="00F61BDC" w:rsidRDefault="00F61BDC" w:rsidP="00F61BDC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POS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материалдар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плакаттар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буклеттер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6DA00858" w14:textId="77777777" w:rsidR="00F61BDC" w:rsidRPr="00F61BDC" w:rsidRDefault="00F61BDC" w:rsidP="00F61BDC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Супермаркеттердегі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көрнекілік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элементтер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6D0AD6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3.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Электронды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054578C1" w14:textId="77777777" w:rsidR="00F61BDC" w:rsidRPr="00F61BDC" w:rsidRDefault="00F61BDC" w:rsidP="00F61BDC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LED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экрандар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цифрлық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тақталар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3642C1" w14:textId="77777777" w:rsidR="00F61BDC" w:rsidRPr="00F61BDC" w:rsidRDefault="00F61BDC" w:rsidP="00F61BDC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Интерактивті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дисплейлер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DABBA43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Интернет пен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әлеуметтік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желідегі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60154F24" w14:textId="77777777" w:rsidR="00F61BDC" w:rsidRPr="00F61BDC" w:rsidRDefault="00F61BDC" w:rsidP="00F61BDC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Instagram, TikTok, Facebook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форматтары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C89F7C3" w14:textId="77777777" w:rsidR="00F61BDC" w:rsidRPr="00F61BDC" w:rsidRDefault="00F61BDC" w:rsidP="00F61BDC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Бейне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анимациялық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жарнаманың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артықшылығы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F2CBF5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548740DB" w14:textId="77777777" w:rsidR="00F61BDC" w:rsidRPr="00F61BDC" w:rsidRDefault="00F61BDC" w:rsidP="00F61BDC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форматы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аудиторияға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сәйкес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таңдалуы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тиіс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CFFD01" w14:textId="77777777" w:rsidR="00F61BDC" w:rsidRPr="00F61BDC" w:rsidRDefault="00F61BDC" w:rsidP="00F61BDC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Заманауи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көп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жағдайда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цифрлық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бағытқа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ауысып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жатыр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29FB56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pict w14:anchorId="36089F22">
          <v:rect id="_x0000_i1083" style="width:0;height:1.5pt" o:hralign="center" o:hrstd="t" o:hr="t" fillcolor="#a0a0a0" stroked="f"/>
        </w:pict>
      </w:r>
    </w:p>
    <w:p w14:paraId="0E9BE245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4-дәріс. Композиция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оның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заңдылықтары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(50 минут)</w:t>
      </w:r>
    </w:p>
    <w:p w14:paraId="0D44243F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Кіріспе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0A2F3AB0" w14:textId="77777777" w:rsidR="00F61BDC" w:rsidRPr="00F61BDC" w:rsidRDefault="00F61BDC" w:rsidP="00F61BDC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Дизайндағы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композиция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ұғымы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0EB3572" w14:textId="77777777" w:rsidR="00F61BDC" w:rsidRPr="00F61BDC" w:rsidRDefault="00F61BDC" w:rsidP="00F61BDC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Композиция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визуалды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ұйымдастырудың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құралы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6E4980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Негізгі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бөлім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(40 минут)</w:t>
      </w:r>
    </w:p>
    <w:p w14:paraId="2406B3B4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Композиция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элементтері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3028D210" w14:textId="77777777" w:rsidR="00F61BDC" w:rsidRPr="00F61BDC" w:rsidRDefault="00F61BDC" w:rsidP="00F61BDC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>Баланс, пропорция, симметрия.</w:t>
      </w:r>
    </w:p>
    <w:p w14:paraId="290F8934" w14:textId="77777777" w:rsidR="00F61BDC" w:rsidRPr="00F61BDC" w:rsidRDefault="00F61BDC" w:rsidP="00F61BDC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Көру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нүктесін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басқару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40F5E1D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Нүкте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сызық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, форма (10 мин)</w:t>
      </w:r>
    </w:p>
    <w:p w14:paraId="6C9A70A6" w14:textId="77777777" w:rsidR="00F61BDC" w:rsidRPr="00F61BDC" w:rsidRDefault="00F61BDC" w:rsidP="00F61BDC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Геометриялық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элементтердің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әсері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E082A4" w14:textId="77777777" w:rsidR="00F61BDC" w:rsidRPr="00F61BDC" w:rsidRDefault="00F61BDC" w:rsidP="00F61BDC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Жарнамадағы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қарапайым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формалардың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қолданылуы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00D4F9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Кеңістік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пен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ырғақ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0DF736FE" w14:textId="77777777" w:rsidR="00F61BDC" w:rsidRPr="00F61BDC" w:rsidRDefault="00F61BDC" w:rsidP="00F61BDC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Бос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кеңістіктің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рөлі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055C5A" w14:textId="77777777" w:rsidR="00F61BDC" w:rsidRPr="00F61BDC" w:rsidRDefault="00F61BDC" w:rsidP="00F61BDC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Ырғақ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қозғалыс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әсерін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тудыру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B4DDBC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Композицияның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практикалық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шешімдері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5DAB447F" w14:textId="77777777" w:rsidR="00F61BDC" w:rsidRPr="00F61BDC" w:rsidRDefault="00F61BDC" w:rsidP="00F61BDC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Постер, баннер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мысалдары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E6F95C1" w14:textId="77777777" w:rsidR="00F61BDC" w:rsidRPr="00F61BDC" w:rsidRDefault="00F61BDC" w:rsidP="00F61BDC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Сәтті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композиция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критерийлері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D0C9E1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09DDA27F" w14:textId="77777777" w:rsidR="00F61BDC" w:rsidRPr="00F61BDC" w:rsidRDefault="00F61BDC" w:rsidP="00F61BDC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Композиция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жарнамадағы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басты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ұйымдастырушы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күш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AF88E1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pict w14:anchorId="03CDAC21">
          <v:rect id="_x0000_i1084" style="width:0;height:1.5pt" o:hralign="center" o:hrstd="t" o:hr="t" fillcolor="#a0a0a0" stroked="f"/>
        </w:pict>
      </w:r>
    </w:p>
    <w:p w14:paraId="6722CFB1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5-дәріс.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Түс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пен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колористиканың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жарнамадағы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рөлі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(50 минут)</w:t>
      </w:r>
    </w:p>
    <w:p w14:paraId="3D869CBB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Кіріспе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70378D32" w14:textId="77777777" w:rsidR="00F61BDC" w:rsidRPr="00F61BDC" w:rsidRDefault="00F61BDC" w:rsidP="00F61BDC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Түс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ең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қуатты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визуалды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құрал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309A26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Негізгі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бөлім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(40 минут)</w:t>
      </w:r>
    </w:p>
    <w:p w14:paraId="49965555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Түс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психологиясы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27547A31" w14:textId="77777777" w:rsidR="00F61BDC" w:rsidRPr="00F61BDC" w:rsidRDefault="00F61BDC" w:rsidP="00F61BDC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Қызыл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– энергия,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ықпал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ету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EE07B3F" w14:textId="77777777" w:rsidR="00F61BDC" w:rsidRPr="00F61BDC" w:rsidRDefault="00F61BDC" w:rsidP="00F61BDC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Көк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сенімділік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E50ABC" w14:textId="77777777" w:rsidR="00F61BDC" w:rsidRPr="00F61BDC" w:rsidRDefault="00F61BDC" w:rsidP="00F61BDC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Жасыл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табиғат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, экология.</w:t>
      </w:r>
    </w:p>
    <w:p w14:paraId="51D9A909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Түстер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үйлесімі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263696D6" w14:textId="77777777" w:rsidR="00F61BDC" w:rsidRPr="00F61BDC" w:rsidRDefault="00F61BDC" w:rsidP="00F61BDC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Қосымша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қарама-қарсы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түстер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455E0C" w14:textId="77777777" w:rsidR="00F61BDC" w:rsidRPr="00F61BDC" w:rsidRDefault="00F61BDC" w:rsidP="00F61BDC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Түстер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дөңгелегі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B359EB7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Мәдени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ұлттық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ерекшеліктер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3316C0B3" w14:textId="77777777" w:rsidR="00F61BDC" w:rsidRPr="00F61BDC" w:rsidRDefault="00F61BDC" w:rsidP="00F61BDC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Қазақ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ою-өрнегіндегі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түстер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AEB744A" w14:textId="77777777" w:rsidR="00F61BDC" w:rsidRPr="00F61BDC" w:rsidRDefault="00F61BDC" w:rsidP="00F61BDC">
      <w:pPr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Әр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ұлттағы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түс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символикасы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D8E585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Жарнамадағы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түсті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қолдану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әдістері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6CE9E05A" w14:textId="77777777" w:rsidR="00F61BDC" w:rsidRPr="00F61BDC" w:rsidRDefault="00F61BDC" w:rsidP="00F61BDC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Контраст, акцент,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фондық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түстер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50D002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2E48CB8C" w14:textId="77777777" w:rsidR="00F61BDC" w:rsidRPr="00F61BDC" w:rsidRDefault="00F61BDC" w:rsidP="00F61BDC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Түс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дұрыс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таңдалмаса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мәнін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жоғалтады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9B58623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pict w14:anchorId="04511A20">
          <v:rect id="_x0000_i1085" style="width:0;height:1.5pt" o:hralign="center" o:hrstd="t" o:hr="t" fillcolor="#a0a0a0" stroked="f"/>
        </w:pict>
      </w:r>
    </w:p>
    <w:p w14:paraId="03E7C31C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6-дәріс. Шрифт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типографика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негіздері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(50 минут)</w:t>
      </w:r>
    </w:p>
    <w:p w14:paraId="6D34CD34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Кіріспе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1DB14166" w14:textId="77777777" w:rsidR="00F61BDC" w:rsidRPr="00F61BDC" w:rsidRDefault="00F61BDC" w:rsidP="00F61BDC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мәтіні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визуалды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элементтің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ажырамас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бөлігі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26A31F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Негізгі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бөлім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(40 минут)</w:t>
      </w:r>
    </w:p>
    <w:p w14:paraId="494CB786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Шрифтің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түрлері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1F2972AA" w14:textId="77777777" w:rsidR="00F61BDC" w:rsidRPr="00F61BDC" w:rsidRDefault="00F61BDC" w:rsidP="00F61BDC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Серифті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серифсіз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қолжазбалық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декоративті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4209537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Мәтіннің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орналасуы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41090DF6" w14:textId="77777777" w:rsidR="00F61BDC" w:rsidRPr="00F61BDC" w:rsidRDefault="00F61BDC" w:rsidP="00F61BDC">
      <w:pPr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Орталық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солға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оңға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диагональ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696BF0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Қаріп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параметрлері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4E5E9A4C" w14:textId="77777777" w:rsidR="00F61BDC" w:rsidRPr="00F61BDC" w:rsidRDefault="00F61BDC" w:rsidP="00F61BDC">
      <w:pPr>
        <w:numPr>
          <w:ilvl w:val="0"/>
          <w:numId w:val="43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Өлшем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интервал,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қалыңдық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5233B9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Жарнамадағы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мәтіндік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шешімдер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5296F914" w14:textId="77777777" w:rsidR="00F61BDC" w:rsidRPr="00F61BDC" w:rsidRDefault="00F61BDC" w:rsidP="00F61BDC">
      <w:pPr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Слогандар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ұрандар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логотиптер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DE48F0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5EA0DC67" w14:textId="77777777" w:rsidR="00F61BDC" w:rsidRPr="00F61BDC" w:rsidRDefault="00F61BDC" w:rsidP="00F61BDC">
      <w:pPr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Дұрыс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таңдалған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қаріп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жарнаманың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әсерін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арттырады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34449E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pict w14:anchorId="3663F094">
          <v:rect id="_x0000_i1086" style="width:0;height:1.5pt" o:hralign="center" o:hrstd="t" o:hr="t" fillcolor="#a0a0a0" stroked="f"/>
        </w:pict>
      </w:r>
    </w:p>
    <w:p w14:paraId="5C393C23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7-дәріс.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Жарнаманың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психологиялық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әсер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ету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механизмдері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(50 минут)</w:t>
      </w:r>
    </w:p>
    <w:p w14:paraId="1AC4E348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Кіріспе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0E500F76" w14:textId="77777777" w:rsidR="00F61BDC" w:rsidRPr="00F61BDC" w:rsidRDefault="00F61BDC" w:rsidP="00F61BDC">
      <w:pPr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тұтынушыға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тікелей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ететін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құрал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06DCE3A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Негізгі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бөлім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(40 минут)</w:t>
      </w:r>
    </w:p>
    <w:p w14:paraId="7F8D4EEC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Тұтынушы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мінез-құлқы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6B19BB5A" w14:textId="77777777" w:rsidR="00F61BDC" w:rsidRPr="00F61BDC" w:rsidRDefault="00F61BDC" w:rsidP="00F61BDC">
      <w:pPr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Қажеттілік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пен мотивация.</w:t>
      </w:r>
    </w:p>
    <w:p w14:paraId="55356334" w14:textId="77777777" w:rsidR="00F61BDC" w:rsidRPr="00F61BDC" w:rsidRDefault="00F61BDC" w:rsidP="00F61BDC">
      <w:pPr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Аудиторияны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сегменттеу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C2BB74D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Эмоциялық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байланыс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орнату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3423F704" w14:textId="77777777" w:rsidR="00F61BDC" w:rsidRPr="00F61BDC" w:rsidRDefault="00F61BDC" w:rsidP="00F61BDC">
      <w:pPr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Қуаныш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сенім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қорқыныш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ықпал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ету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2C8199C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Символдар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мен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архетиптер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318B689D" w14:textId="77777777" w:rsidR="00F61BDC" w:rsidRPr="00F61BDC" w:rsidRDefault="00F61BDC" w:rsidP="00F61BDC">
      <w:pPr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>«Батыр», «Ана», «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Құтқарушы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бейнелері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391AF0" w14:textId="77777777" w:rsidR="00F61BDC" w:rsidRPr="00F61BDC" w:rsidRDefault="00F61BDC" w:rsidP="00F61BDC">
      <w:pPr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Жарнамалық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образ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5CB431A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Сендіру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тәсілдері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21DA1516" w14:textId="77777777" w:rsidR="00F61BDC" w:rsidRPr="00F61BDC" w:rsidRDefault="00F61BDC" w:rsidP="00F61BDC">
      <w:pPr>
        <w:numPr>
          <w:ilvl w:val="0"/>
          <w:numId w:val="50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Салыстыру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дәлел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пікірлер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қолдану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667C243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159452F1" w14:textId="77777777" w:rsidR="00F61BDC" w:rsidRPr="00F61BDC" w:rsidRDefault="00F61BDC" w:rsidP="00F61BDC">
      <w:pPr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психологиясы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дизайндағы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ең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күрделі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әрі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маңызды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сала.</w:t>
      </w:r>
    </w:p>
    <w:p w14:paraId="5DB4BBF5" w14:textId="3A06697D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pict w14:anchorId="33112506">
          <v:rect id="_x0000_i1087" style="width:0;height:1.5pt" o:hralign="center" o:hrstd="t" o:hr="t" fillcolor="#a0a0a0" stroked="f"/>
        </w:pict>
      </w:r>
    </w:p>
    <w:p w14:paraId="1D131ED6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99B892B" w14:textId="4657E523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МОДУЛЬ 2.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өнімдерін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жобалау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практикалық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қолдану</w:t>
      </w:r>
      <w:proofErr w:type="spellEnd"/>
    </w:p>
    <w:p w14:paraId="5EEA3300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pict w14:anchorId="5148F796">
          <v:rect id="_x0000_i1158" style="width:0;height:1.5pt" o:hralign="center" o:hrstd="t" o:hr="t" fillcolor="#a0a0a0" stroked="f"/>
        </w:pict>
      </w:r>
    </w:p>
    <w:p w14:paraId="59B374EB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8-дәріс.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макетін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әзірлеу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принциптері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(50 минут)</w:t>
      </w:r>
    </w:p>
    <w:p w14:paraId="5499471E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Кіріспе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174A2B62" w14:textId="77777777" w:rsidR="00F61BDC" w:rsidRPr="00F61BDC" w:rsidRDefault="00F61BDC" w:rsidP="00F61BDC">
      <w:pPr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Макет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жарнаманың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алғашқы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көрінісі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жобалық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ойдың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сызбасы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6F0E25" w14:textId="77777777" w:rsidR="00F61BDC" w:rsidRPr="00F61BDC" w:rsidRDefault="00F61BDC" w:rsidP="00F61BDC">
      <w:pPr>
        <w:numPr>
          <w:ilvl w:val="0"/>
          <w:numId w:val="5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Жарнаманың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идеясы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макеттен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басталады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67E561E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Негізгі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бөлім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(40 минут)</w:t>
      </w:r>
    </w:p>
    <w:p w14:paraId="57BA8AF9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Макет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құру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кезеңдері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2A7256A3" w14:textId="77777777" w:rsidR="00F61BDC" w:rsidRPr="00F61BDC" w:rsidRDefault="00F61BDC" w:rsidP="00F61BDC">
      <w:pPr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Идеяны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қалыптастыру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F727F6E" w14:textId="77777777" w:rsidR="00F61BDC" w:rsidRPr="00F61BDC" w:rsidRDefault="00F61BDC" w:rsidP="00F61BDC">
      <w:pPr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Эскиз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8FA575" w14:textId="77777777" w:rsidR="00F61BDC" w:rsidRPr="00F61BDC" w:rsidRDefault="00F61BDC" w:rsidP="00F61BDC">
      <w:pPr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Түстік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шешім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таңдау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CB5524" w14:textId="77777777" w:rsidR="00F61BDC" w:rsidRPr="00F61BDC" w:rsidRDefault="00F61BDC" w:rsidP="00F61BDC">
      <w:pPr>
        <w:numPr>
          <w:ilvl w:val="0"/>
          <w:numId w:val="53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Дайын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дизайнға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көшіру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68E258A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Эскиз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прототип (10 мин)</w:t>
      </w:r>
    </w:p>
    <w:p w14:paraId="3642E258" w14:textId="77777777" w:rsidR="00F61BDC" w:rsidRPr="00F61BDC" w:rsidRDefault="00F61BDC" w:rsidP="00F61BDC">
      <w:pPr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Қағаздағы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қарапайым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сурет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EF22130" w14:textId="77777777" w:rsidR="00F61BDC" w:rsidRPr="00F61BDC" w:rsidRDefault="00F61BDC" w:rsidP="00F61BDC">
      <w:pPr>
        <w:numPr>
          <w:ilvl w:val="0"/>
          <w:numId w:val="5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Прототип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болашақ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өнімнің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қарапайым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үлгісі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9EFF265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Жарнамадағы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айқындық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пен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қарапайымдылық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3533033B" w14:textId="77777777" w:rsidR="00F61BDC" w:rsidRPr="00F61BDC" w:rsidRDefault="00F61BDC" w:rsidP="00F61BDC">
      <w:pPr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Қарапайым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тіл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әсер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ету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10FAF8D" w14:textId="77777777" w:rsidR="00F61BDC" w:rsidRPr="00F61BDC" w:rsidRDefault="00F61BDC" w:rsidP="00F61BDC">
      <w:pPr>
        <w:numPr>
          <w:ilvl w:val="0"/>
          <w:numId w:val="5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Көрнекіліктің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нақты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әрі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қысқа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болуы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CE61C7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Макеттің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функционалдығы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7589F9EA" w14:textId="77777777" w:rsidR="00F61BDC" w:rsidRPr="00F61BDC" w:rsidRDefault="00F61BDC" w:rsidP="00F61BDC">
      <w:pPr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Қайда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кімге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арналғанын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анықтау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457D85" w14:textId="77777777" w:rsidR="00F61BDC" w:rsidRPr="00F61BDC" w:rsidRDefault="00F61BDC" w:rsidP="00F61BDC">
      <w:pPr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Макеттің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аудиторияға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бейімделуі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ED265F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69E5AFD3" w14:textId="77777777" w:rsidR="00F61BDC" w:rsidRPr="00F61BDC" w:rsidRDefault="00F61BDC" w:rsidP="00F61BDC">
      <w:pPr>
        <w:numPr>
          <w:ilvl w:val="0"/>
          <w:numId w:val="5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Жақсы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макет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жарнаманың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сәтті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болуының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басты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кепілі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B971D07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pict w14:anchorId="774F0ECE">
          <v:rect id="_x0000_i1159" style="width:0;height:1.5pt" o:hralign="center" o:hrstd="t" o:hr="t" fillcolor="#a0a0a0" stroked="f"/>
        </w:pict>
      </w:r>
    </w:p>
    <w:p w14:paraId="5F41542E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9-дәріс.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Жарнамадағы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графикалық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бағдарламалар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(50 минут)</w:t>
      </w:r>
    </w:p>
    <w:p w14:paraId="68476337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Кіріспе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15B63483" w14:textId="77777777" w:rsidR="00F61BDC" w:rsidRPr="00F61BDC" w:rsidRDefault="00F61BDC" w:rsidP="00F61BDC">
      <w:pPr>
        <w:numPr>
          <w:ilvl w:val="0"/>
          <w:numId w:val="58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Графикалық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редакторлар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жарнамашының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басты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құралы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A093EEA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Негізгі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бөлім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(40 минут)</w:t>
      </w:r>
    </w:p>
    <w:p w14:paraId="1FBF48C3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1. Adobe Photoshop (10 мин)</w:t>
      </w:r>
    </w:p>
    <w:p w14:paraId="08572BB2" w14:textId="77777777" w:rsidR="00F61BDC" w:rsidRPr="00F61BDC" w:rsidRDefault="00F61BDC" w:rsidP="00F61BDC">
      <w:pPr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lastRenderedPageBreak/>
        <w:t>Фотосуреттерді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өңдеу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3410C0" w14:textId="77777777" w:rsidR="00F61BDC" w:rsidRPr="00F61BDC" w:rsidRDefault="00F61BDC" w:rsidP="00F61BDC">
      <w:pPr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Коллаж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735B5C" w14:textId="77777777" w:rsidR="00F61BDC" w:rsidRPr="00F61BDC" w:rsidRDefault="00F61BDC" w:rsidP="00F61BDC">
      <w:pPr>
        <w:numPr>
          <w:ilvl w:val="0"/>
          <w:numId w:val="5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Эффектілер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қосу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84A873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Adobe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Illustrator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573EF6F4" w14:textId="77777777" w:rsidR="00F61BDC" w:rsidRPr="00F61BDC" w:rsidRDefault="00F61BDC" w:rsidP="00F61BDC">
      <w:pPr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Векторлық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суреттер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594CACE" w14:textId="77777777" w:rsidR="00F61BDC" w:rsidRPr="00F61BDC" w:rsidRDefault="00F61BDC" w:rsidP="00F61BDC">
      <w:pPr>
        <w:numPr>
          <w:ilvl w:val="0"/>
          <w:numId w:val="6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Логотип, пиктограмма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8350458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InDesign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04F49710" w14:textId="77777777" w:rsidR="00F61BDC" w:rsidRPr="00F61BDC" w:rsidRDefault="00F61BDC" w:rsidP="00F61BDC">
      <w:pPr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Журнал, буклет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беттеу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653F44A" w14:textId="77777777" w:rsidR="00F61BDC" w:rsidRPr="00F61BDC" w:rsidRDefault="00F61BDC" w:rsidP="00F61BDC">
      <w:pPr>
        <w:numPr>
          <w:ilvl w:val="0"/>
          <w:numId w:val="6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Мәтін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суретті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үйлестіру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CF8C8E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Растрлық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векторлық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графика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айырмашылығы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2E4FFCFA" w14:textId="77777777" w:rsidR="00F61BDC" w:rsidRPr="00F61BDC" w:rsidRDefault="00F61BDC" w:rsidP="00F61BDC">
      <w:pPr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Растрлық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сурет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пиксельден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тұрады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A8D10C" w14:textId="77777777" w:rsidR="00F61BDC" w:rsidRPr="00F61BDC" w:rsidRDefault="00F61BDC" w:rsidP="00F61BDC">
      <w:pPr>
        <w:numPr>
          <w:ilvl w:val="0"/>
          <w:numId w:val="6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Векторлық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сурет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сызықтар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формадан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тұрады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68851C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24C77584" w14:textId="77777777" w:rsidR="00F61BDC" w:rsidRPr="00F61BDC" w:rsidRDefault="00F61BDC" w:rsidP="00F61BDC">
      <w:pPr>
        <w:numPr>
          <w:ilvl w:val="0"/>
          <w:numId w:val="63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Бағдарламаларды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меңгеру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кәсіби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дизайнердің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басты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талабы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F4037A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pict w14:anchorId="2EF7E275">
          <v:rect id="_x0000_i1160" style="width:0;height:1.5pt" o:hralign="center" o:hrstd="t" o:hr="t" fillcolor="#a0a0a0" stroked="f"/>
        </w:pict>
      </w:r>
    </w:p>
    <w:p w14:paraId="36360D7A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10-дәріс.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Сыртқы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жарнаманы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жобалау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(50 минут)</w:t>
      </w:r>
    </w:p>
    <w:p w14:paraId="52AFD6F6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Кіріспе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3ED68CCF" w14:textId="77777777" w:rsidR="00F61BDC" w:rsidRPr="00F61BDC" w:rsidRDefault="00F61BDC" w:rsidP="00F61BDC">
      <w:pPr>
        <w:numPr>
          <w:ilvl w:val="0"/>
          <w:numId w:val="6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Сыртқы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ең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көп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көрінетін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ауқымды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түрі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7E4BB30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Негізгі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бөлім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(40 минут)</w:t>
      </w:r>
    </w:p>
    <w:p w14:paraId="2CEE000C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Билборд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ерекшелігі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41849D82" w14:textId="77777777" w:rsidR="00F61BDC" w:rsidRPr="00F61BDC" w:rsidRDefault="00F61BDC" w:rsidP="00F61BDC">
      <w:pPr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Үлкен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өлшем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9B5334" w14:textId="77777777" w:rsidR="00F61BDC" w:rsidRPr="00F61BDC" w:rsidRDefault="00F61BDC" w:rsidP="00F61BDC">
      <w:pPr>
        <w:numPr>
          <w:ilvl w:val="0"/>
          <w:numId w:val="6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Қашықтықтан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көруге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ыңғайлы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D3B69A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Баннер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лайтбокс (10 мин)</w:t>
      </w:r>
    </w:p>
    <w:p w14:paraId="2110FB14" w14:textId="77777777" w:rsidR="00F61BDC" w:rsidRPr="00F61BDC" w:rsidRDefault="00F61BDC" w:rsidP="00F61BDC">
      <w:pPr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Баннер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уақытша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7CEC88" w14:textId="77777777" w:rsidR="00F61BDC" w:rsidRPr="00F61BDC" w:rsidRDefault="00F61BDC" w:rsidP="00F61BDC">
      <w:pPr>
        <w:numPr>
          <w:ilvl w:val="0"/>
          <w:numId w:val="6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Лайтбокс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жарықтандырылған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A8AF513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Орналасу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факторы (10 мин)</w:t>
      </w:r>
    </w:p>
    <w:p w14:paraId="0FE8A150" w14:textId="77777777" w:rsidR="00F61BDC" w:rsidRPr="00F61BDC" w:rsidRDefault="00F61BDC" w:rsidP="00F61BDC">
      <w:pPr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Қала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орталығы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жол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бойы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сауда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орталығы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A813182" w14:textId="77777777" w:rsidR="00F61BDC" w:rsidRPr="00F61BDC" w:rsidRDefault="00F61BDC" w:rsidP="00F61BDC">
      <w:pPr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Көру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бұрышы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биіктігі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5531F2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Графикалық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шешімдер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546A1C6E" w14:textId="77777777" w:rsidR="00F61BDC" w:rsidRPr="00F61BDC" w:rsidRDefault="00F61BDC" w:rsidP="00F61BDC">
      <w:pPr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Қарапайым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мәтін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D18A32" w14:textId="77777777" w:rsidR="00F61BDC" w:rsidRPr="00F61BDC" w:rsidRDefault="00F61BDC" w:rsidP="00F61BDC">
      <w:pPr>
        <w:numPr>
          <w:ilvl w:val="0"/>
          <w:numId w:val="68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Үлкен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сурет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қысқа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слоган.</w:t>
      </w:r>
    </w:p>
    <w:p w14:paraId="52AF58A9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2BE92396" w14:textId="77777777" w:rsidR="00F61BDC" w:rsidRPr="00F61BDC" w:rsidRDefault="00F61BDC" w:rsidP="00F61BDC">
      <w:pPr>
        <w:numPr>
          <w:ilvl w:val="0"/>
          <w:numId w:val="6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Сыртқы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жарнамада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ереже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– аз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сөз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айқын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бейне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070351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pict w14:anchorId="76B77273">
          <v:rect id="_x0000_i1161" style="width:0;height:1.5pt" o:hralign="center" o:hrstd="t" o:hr="t" fillcolor="#a0a0a0" stroked="f"/>
        </w:pict>
      </w:r>
    </w:p>
    <w:p w14:paraId="6A16FB63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11-дәріс.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Сандық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ортадағы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(50 минут)</w:t>
      </w:r>
    </w:p>
    <w:p w14:paraId="0EB6F151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Кіріспе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1B545691" w14:textId="77777777" w:rsidR="00F61BDC" w:rsidRPr="00F61BDC" w:rsidRDefault="00F61BDC" w:rsidP="00F61BDC">
      <w:pPr>
        <w:numPr>
          <w:ilvl w:val="0"/>
          <w:numId w:val="70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Қазіргі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цифрлық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платформаларда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белсенді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дамуда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D89BD9D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Негізгі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бөлім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(40 минут)</w:t>
      </w:r>
    </w:p>
    <w:p w14:paraId="783BE7B4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Әлеуметтік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желідегі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2D34E305" w14:textId="77777777" w:rsidR="00F61BDC" w:rsidRPr="00F61BDC" w:rsidRDefault="00F61BDC" w:rsidP="00F61BDC">
      <w:pPr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Instagram пост,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Stories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Reels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F60FC1" w14:textId="77777777" w:rsidR="00F61BDC" w:rsidRPr="00F61BDC" w:rsidRDefault="00F61BDC" w:rsidP="00F61BDC">
      <w:pPr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TikTok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видеороликтері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C75041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Мобильді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форматтар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2B5EB218" w14:textId="77777777" w:rsidR="00F61BDC" w:rsidRPr="00F61BDC" w:rsidRDefault="00F61BDC" w:rsidP="00F61BDC">
      <w:pPr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Бейімделген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дизайн.</w:t>
      </w:r>
    </w:p>
    <w:p w14:paraId="6AE30C72" w14:textId="77777777" w:rsidR="00F61BDC" w:rsidRPr="00F61BDC" w:rsidRDefault="00F61BDC" w:rsidP="00F61BDC">
      <w:pPr>
        <w:numPr>
          <w:ilvl w:val="0"/>
          <w:numId w:val="7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Экран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өлшеміне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сай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шешімдер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61676E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Интерактивті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6AC99DBB" w14:textId="77777777" w:rsidR="00F61BDC" w:rsidRPr="00F61BDC" w:rsidRDefault="00F61BDC" w:rsidP="00F61BDC">
      <w:pPr>
        <w:numPr>
          <w:ilvl w:val="0"/>
          <w:numId w:val="73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Көрерменмен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тікелей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әрекет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B506AB" w14:textId="77777777" w:rsidR="00F61BDC" w:rsidRPr="00F61BDC" w:rsidRDefault="00F61BDC" w:rsidP="00F61BDC">
      <w:pPr>
        <w:numPr>
          <w:ilvl w:val="0"/>
          <w:numId w:val="7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lastRenderedPageBreak/>
        <w:t>QR-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кодтар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сілтемелер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2CDB226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Видео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анимация (10 мин)</w:t>
      </w:r>
    </w:p>
    <w:p w14:paraId="08384874" w14:textId="77777777" w:rsidR="00F61BDC" w:rsidRPr="00F61BDC" w:rsidRDefault="00F61BDC" w:rsidP="00F61BDC">
      <w:pPr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Жарнаманың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ең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тартымды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форматы.</w:t>
      </w:r>
    </w:p>
    <w:p w14:paraId="72404C26" w14:textId="77777777" w:rsidR="00F61BDC" w:rsidRPr="00F61BDC" w:rsidRDefault="00F61BDC" w:rsidP="00F61BDC">
      <w:pPr>
        <w:numPr>
          <w:ilvl w:val="0"/>
          <w:numId w:val="7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Қысқа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әрі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әсерлі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ролик.</w:t>
      </w:r>
    </w:p>
    <w:p w14:paraId="27B64EFC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1800D2B8" w14:textId="77777777" w:rsidR="00F61BDC" w:rsidRPr="00F61BDC" w:rsidRDefault="00F61BDC" w:rsidP="00F61BDC">
      <w:pPr>
        <w:numPr>
          <w:ilvl w:val="0"/>
          <w:numId w:val="7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Сандық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ортадағы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дәстүрлі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түрлерді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ығыстырып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барады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2A0A705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pict w14:anchorId="76AE9EB5">
          <v:rect id="_x0000_i1162" style="width:0;height:1.5pt" o:hralign="center" o:hrstd="t" o:hr="t" fillcolor="#a0a0a0" stroked="f"/>
        </w:pict>
      </w:r>
    </w:p>
    <w:p w14:paraId="18346447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12-дәріс.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Жарнамадағы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дыбыс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бейне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(50 минут)</w:t>
      </w:r>
    </w:p>
    <w:p w14:paraId="2CF7BC34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Кіріспе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36FBEA83" w14:textId="77777777" w:rsidR="00F61BDC" w:rsidRPr="00F61BDC" w:rsidRDefault="00F61BDC" w:rsidP="00F61BDC">
      <w:pPr>
        <w:numPr>
          <w:ilvl w:val="0"/>
          <w:numId w:val="7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>Аудио-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визуалды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құралдар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эмоциялық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әсерді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күшейтеді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607256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Негізгі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бөлім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(40 минут)</w:t>
      </w:r>
    </w:p>
    <w:p w14:paraId="040F49C7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Музыка (10 мин)</w:t>
      </w:r>
    </w:p>
    <w:p w14:paraId="598E0692" w14:textId="77777777" w:rsidR="00F61BDC" w:rsidRPr="00F61BDC" w:rsidRDefault="00F61BDC" w:rsidP="00F61BDC">
      <w:pPr>
        <w:numPr>
          <w:ilvl w:val="0"/>
          <w:numId w:val="7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Әуен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көңіл-күй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тудыру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89F007B" w14:textId="77777777" w:rsidR="00F61BDC" w:rsidRPr="00F61BDC" w:rsidRDefault="00F61BDC" w:rsidP="00F61BDC">
      <w:pPr>
        <w:numPr>
          <w:ilvl w:val="0"/>
          <w:numId w:val="7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Брендтің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дыбыстық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бейнесі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46E248AC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Дикторлық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мәтін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720ACE17" w14:textId="77777777" w:rsidR="00F61BDC" w:rsidRPr="00F61BDC" w:rsidRDefault="00F61BDC" w:rsidP="00F61BDC">
      <w:pPr>
        <w:numPr>
          <w:ilvl w:val="0"/>
          <w:numId w:val="78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Ақпаратты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түсіндіру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913FDE" w14:textId="77777777" w:rsidR="00F61BDC" w:rsidRPr="00F61BDC" w:rsidRDefault="00F61BDC" w:rsidP="00F61BDC">
      <w:pPr>
        <w:numPr>
          <w:ilvl w:val="0"/>
          <w:numId w:val="78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Слоганды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жеткізу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4BF6B3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Дыбыстық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эффектілер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7B43FCB4" w14:textId="77777777" w:rsidR="00F61BDC" w:rsidRPr="00F61BDC" w:rsidRDefault="00F61BDC" w:rsidP="00F61BDC">
      <w:pPr>
        <w:numPr>
          <w:ilvl w:val="0"/>
          <w:numId w:val="7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Табиғи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дыбыстар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A4270C2" w14:textId="77777777" w:rsidR="00F61BDC" w:rsidRPr="00F61BDC" w:rsidRDefault="00F61BDC" w:rsidP="00F61BDC">
      <w:pPr>
        <w:numPr>
          <w:ilvl w:val="0"/>
          <w:numId w:val="7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Арнайы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эффектілер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ECCDEB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Бейнематериалдар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54A48B8F" w14:textId="77777777" w:rsidR="00F61BDC" w:rsidRPr="00F61BDC" w:rsidRDefault="00F61BDC" w:rsidP="00F61BDC">
      <w:pPr>
        <w:numPr>
          <w:ilvl w:val="0"/>
          <w:numId w:val="80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Роликтердің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құрылымы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78AC8F6" w14:textId="77777777" w:rsidR="00F61BDC" w:rsidRPr="00F61BDC" w:rsidRDefault="00F61BDC" w:rsidP="00F61BDC">
      <w:pPr>
        <w:numPr>
          <w:ilvl w:val="0"/>
          <w:numId w:val="80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Монтаж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шешімдері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24C614E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Қорытынды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373DC24E" w14:textId="77777777" w:rsidR="00F61BDC" w:rsidRPr="00F61BDC" w:rsidRDefault="00F61BDC" w:rsidP="00F61BDC">
      <w:pPr>
        <w:numPr>
          <w:ilvl w:val="0"/>
          <w:numId w:val="8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Дыбыс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бейне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жарнаманың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жанды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элементтері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754036D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pict w14:anchorId="240B8C8D">
          <v:rect id="_x0000_i1163" style="width:0;height:1.5pt" o:hralign="center" o:hrstd="t" o:hr="t" fillcolor="#a0a0a0" stroked="f"/>
        </w:pict>
      </w:r>
    </w:p>
    <w:p w14:paraId="4D144550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13-дәріс.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Жарнамадағы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графика мен анимация (50 минут)</w:t>
      </w:r>
    </w:p>
    <w:p w14:paraId="1DB3EA4D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Кіріспе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1A305674" w14:textId="77777777" w:rsidR="00F61BDC" w:rsidRPr="00F61BDC" w:rsidRDefault="00F61BDC" w:rsidP="00F61BDC">
      <w:pPr>
        <w:numPr>
          <w:ilvl w:val="0"/>
          <w:numId w:val="8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Қозғалыс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көрермен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назарын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аударудың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қуатты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тәсілі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7168BF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Негізгі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бөлім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(40 минут)</w:t>
      </w:r>
    </w:p>
    <w:p w14:paraId="58CC4199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1. 2D анимация (10 мин)</w:t>
      </w:r>
    </w:p>
    <w:p w14:paraId="2EFD7F19" w14:textId="77777777" w:rsidR="00F61BDC" w:rsidRPr="00F61BDC" w:rsidRDefault="00F61BDC" w:rsidP="00F61BDC">
      <w:pPr>
        <w:numPr>
          <w:ilvl w:val="0"/>
          <w:numId w:val="83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Қарапайым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мультфильм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стилі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E01A6DE" w14:textId="77777777" w:rsidR="00F61BDC" w:rsidRPr="00F61BDC" w:rsidRDefault="00F61BDC" w:rsidP="00F61BDC">
      <w:pPr>
        <w:numPr>
          <w:ilvl w:val="0"/>
          <w:numId w:val="8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>Инфографика.</w:t>
      </w:r>
    </w:p>
    <w:p w14:paraId="306B62C0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2. 3D анимация (10 мин)</w:t>
      </w:r>
    </w:p>
    <w:p w14:paraId="22B819E5" w14:textId="77777777" w:rsidR="00F61BDC" w:rsidRPr="00F61BDC" w:rsidRDefault="00F61BDC" w:rsidP="00F61BDC">
      <w:pPr>
        <w:numPr>
          <w:ilvl w:val="0"/>
          <w:numId w:val="8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Үшөлшемді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модельдер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C63E3C" w14:textId="77777777" w:rsidR="00F61BDC" w:rsidRPr="00F61BDC" w:rsidRDefault="00F61BDC" w:rsidP="00F61BDC">
      <w:pPr>
        <w:numPr>
          <w:ilvl w:val="0"/>
          <w:numId w:val="8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Реалистік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көріністер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4E47AE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Motion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design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0920CDC8" w14:textId="77777777" w:rsidR="00F61BDC" w:rsidRPr="00F61BDC" w:rsidRDefault="00F61BDC" w:rsidP="00F61BDC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Қозғалыстағы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мәтіндер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A8336E4" w14:textId="77777777" w:rsidR="00F61BDC" w:rsidRPr="00F61BDC" w:rsidRDefault="00F61BDC" w:rsidP="00F61BDC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Динамикалық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эффектілер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6DD9C60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Инфографика (10 мин)</w:t>
      </w:r>
    </w:p>
    <w:p w14:paraId="1EC4D6A9" w14:textId="77777777" w:rsidR="00F61BDC" w:rsidRPr="00F61BDC" w:rsidRDefault="00F61BDC" w:rsidP="00F61BDC">
      <w:pPr>
        <w:numPr>
          <w:ilvl w:val="0"/>
          <w:numId w:val="86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Деректерді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көрнекі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жеткізу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6BC553" w14:textId="77777777" w:rsidR="00F61BDC" w:rsidRPr="00F61BDC" w:rsidRDefault="00F61BDC" w:rsidP="00F61BDC">
      <w:pPr>
        <w:numPr>
          <w:ilvl w:val="0"/>
          <w:numId w:val="86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Статистика мен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сандарды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әдемі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көрсету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17DAFE8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0DD23E50" w14:textId="77777777" w:rsidR="00F61BDC" w:rsidRPr="00F61BDC" w:rsidRDefault="00F61BDC" w:rsidP="00F61BDC">
      <w:pPr>
        <w:numPr>
          <w:ilvl w:val="0"/>
          <w:numId w:val="8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Анимация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жарнаманы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есте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қаларлық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етеді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AD38A3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pict w14:anchorId="6A1BCE5E">
          <v:rect id="_x0000_i1164" style="width:0;height:1.5pt" o:hralign="center" o:hrstd="t" o:hr="t" fillcolor="#a0a0a0" stroked="f"/>
        </w:pict>
      </w:r>
    </w:p>
    <w:p w14:paraId="71629A2E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14-дәріс.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Жарнамалық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презентацияны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әзірлеу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(50 минут)</w:t>
      </w:r>
    </w:p>
    <w:p w14:paraId="6EC1D629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Кіріспе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1D41E20D" w14:textId="77777777" w:rsidR="00F61BDC" w:rsidRPr="00F61BDC" w:rsidRDefault="00F61BDC" w:rsidP="00F61BDC">
      <w:pPr>
        <w:numPr>
          <w:ilvl w:val="0"/>
          <w:numId w:val="8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Презентация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идеяны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аудиторияға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жеткізудің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құралы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389C9A5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Негізгі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бөлім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(40 минут)</w:t>
      </w:r>
    </w:p>
    <w:p w14:paraId="580965E7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Презентация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құрылымы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7B973A23" w14:textId="77777777" w:rsidR="00F61BDC" w:rsidRPr="00F61BDC" w:rsidRDefault="00F61BDC" w:rsidP="00F61BDC">
      <w:pPr>
        <w:numPr>
          <w:ilvl w:val="0"/>
          <w:numId w:val="8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Кіріспе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бөлім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қорытынды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39E4E24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2. Слайд дизайны (10 мин)</w:t>
      </w:r>
    </w:p>
    <w:p w14:paraId="1B28BDFB" w14:textId="77777777" w:rsidR="00F61BDC" w:rsidRPr="00F61BDC" w:rsidRDefault="00F61BDC" w:rsidP="00F61BDC">
      <w:pPr>
        <w:numPr>
          <w:ilvl w:val="0"/>
          <w:numId w:val="90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Қарапайым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фон,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оқылатын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мәтін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0D0640" w14:textId="77777777" w:rsidR="00F61BDC" w:rsidRPr="00F61BDC" w:rsidRDefault="00F61BDC" w:rsidP="00F61BDC">
      <w:pPr>
        <w:numPr>
          <w:ilvl w:val="0"/>
          <w:numId w:val="90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слайд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идея.</w:t>
      </w:r>
    </w:p>
    <w:p w14:paraId="5FB58457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Көрнекілік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құралдары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51A2D532" w14:textId="77777777" w:rsidR="00F61BDC" w:rsidRPr="00F61BDC" w:rsidRDefault="00F61BDC" w:rsidP="00F61BDC">
      <w:pPr>
        <w:numPr>
          <w:ilvl w:val="0"/>
          <w:numId w:val="9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Фото, диаграмма,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бейне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ED9C5F7" w14:textId="77777777" w:rsidR="00F61BDC" w:rsidRPr="00F61BDC" w:rsidRDefault="00F61BDC" w:rsidP="00F61BDC">
      <w:pPr>
        <w:numPr>
          <w:ilvl w:val="0"/>
          <w:numId w:val="9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Акцент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жасау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8C76AA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Эмоциялық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әсер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2EB11AD2" w14:textId="77777777" w:rsidR="00F61BDC" w:rsidRPr="00F61BDC" w:rsidRDefault="00F61BDC" w:rsidP="00F61BDC">
      <w:pPr>
        <w:numPr>
          <w:ilvl w:val="0"/>
          <w:numId w:val="9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Сөйлеу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мәнері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B5EB391" w14:textId="77777777" w:rsidR="00F61BDC" w:rsidRPr="00F61BDC" w:rsidRDefault="00F61BDC" w:rsidP="00F61BDC">
      <w:pPr>
        <w:numPr>
          <w:ilvl w:val="0"/>
          <w:numId w:val="9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Қимыл-қозғалыс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, интонация.</w:t>
      </w:r>
    </w:p>
    <w:p w14:paraId="5B1BB43D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50DE7DF2" w14:textId="77777777" w:rsidR="00F61BDC" w:rsidRPr="00F61BDC" w:rsidRDefault="00F61BDC" w:rsidP="00F61BDC">
      <w:pPr>
        <w:numPr>
          <w:ilvl w:val="0"/>
          <w:numId w:val="93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Жақсы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презентация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жобаның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сәтті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қабылдануына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ықпал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етеді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929B70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pict w14:anchorId="47C8E17C">
          <v:rect id="_x0000_i1165" style="width:0;height:1.5pt" o:hralign="center" o:hrstd="t" o:hr="t" fillcolor="#a0a0a0" stroked="f"/>
        </w:pict>
      </w:r>
    </w:p>
    <w:p w14:paraId="4D61C817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15-дәріс.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Жарнамалық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жобаларды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талдау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(50 минут)</w:t>
      </w:r>
    </w:p>
    <w:p w14:paraId="3B46013C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Кіріспе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07AA3457" w14:textId="77777777" w:rsidR="00F61BDC" w:rsidRPr="00F61BDC" w:rsidRDefault="00F61BDC" w:rsidP="00F61BDC">
      <w:pPr>
        <w:numPr>
          <w:ilvl w:val="0"/>
          <w:numId w:val="94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Пән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меңгерілген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білімді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қорытындылау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A6A368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Негізгі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бөлім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(40 минут)</w:t>
      </w:r>
    </w:p>
    <w:p w14:paraId="3ED7904B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Студенттік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жобаларды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қорғау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6EC759F8" w14:textId="77777777" w:rsidR="00F61BDC" w:rsidRPr="00F61BDC" w:rsidRDefault="00F61BDC" w:rsidP="00F61BDC">
      <w:pPr>
        <w:numPr>
          <w:ilvl w:val="0"/>
          <w:numId w:val="95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lastRenderedPageBreak/>
        <w:t>Әр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студент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өз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жобасын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таныстырады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0D37F4B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Жетістіктер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мен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қателерді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талдау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7CC7585A" w14:textId="77777777" w:rsidR="00F61BDC" w:rsidRPr="00F61BDC" w:rsidRDefault="00F61BDC" w:rsidP="00F61BDC">
      <w:pPr>
        <w:numPr>
          <w:ilvl w:val="0"/>
          <w:numId w:val="96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Күшті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тұстарды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айқындау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6957B7F" w14:textId="77777777" w:rsidR="00F61BDC" w:rsidRPr="00F61BDC" w:rsidRDefault="00F61BDC" w:rsidP="00F61BDC">
      <w:pPr>
        <w:numPr>
          <w:ilvl w:val="0"/>
          <w:numId w:val="96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Жақсартуға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болатын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бағыттар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AF61EC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Әлемдік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кейстер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764C69B5" w14:textId="77777777" w:rsidR="00F61BDC" w:rsidRPr="00F61BDC" w:rsidRDefault="00F61BDC" w:rsidP="00F61BDC">
      <w:pPr>
        <w:numPr>
          <w:ilvl w:val="0"/>
          <w:numId w:val="97"/>
        </w:numPr>
        <w:rPr>
          <w:rFonts w:ascii="Times New Roman" w:hAnsi="Times New Roman" w:cs="Times New Roman"/>
          <w:sz w:val="28"/>
          <w:szCs w:val="28"/>
        </w:rPr>
      </w:pPr>
      <w:r w:rsidRPr="00F61BDC">
        <w:rPr>
          <w:rFonts w:ascii="Times New Roman" w:hAnsi="Times New Roman" w:cs="Times New Roman"/>
          <w:sz w:val="28"/>
          <w:szCs w:val="28"/>
        </w:rPr>
        <w:t xml:space="preserve">Coca-Cola, Nike, Apple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жарнамалары</w:t>
      </w:r>
      <w:proofErr w:type="spellEnd"/>
      <w:r w:rsidRPr="00F61BDC">
        <w:rPr>
          <w:rFonts w:ascii="Times New Roman" w:hAnsi="Times New Roman" w:cs="Times New Roman"/>
          <w:sz w:val="28"/>
          <w:szCs w:val="28"/>
        </w:rPr>
        <w:t>.</w:t>
      </w:r>
    </w:p>
    <w:p w14:paraId="6C802FD3" w14:textId="77777777" w:rsidR="00F61BDC" w:rsidRPr="00F61BDC" w:rsidRDefault="00F61BDC" w:rsidP="00F61BDC">
      <w:pPr>
        <w:numPr>
          <w:ilvl w:val="0"/>
          <w:numId w:val="97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Қазақстандық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брендтердің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тәжірибесі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B7A139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4.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Болашақ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трендтер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(10 мин)</w:t>
      </w:r>
    </w:p>
    <w:p w14:paraId="7BB0CD03" w14:textId="77777777" w:rsidR="00F61BDC" w:rsidRPr="00F61BDC" w:rsidRDefault="00F61BDC" w:rsidP="00F61BDC">
      <w:pPr>
        <w:numPr>
          <w:ilvl w:val="0"/>
          <w:numId w:val="98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VR/AR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B5ECF7" w14:textId="77777777" w:rsidR="00F61BDC" w:rsidRPr="00F61BDC" w:rsidRDefault="00F61BDC" w:rsidP="00F61BDC">
      <w:pPr>
        <w:numPr>
          <w:ilvl w:val="0"/>
          <w:numId w:val="98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Интерактивті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контент.</w:t>
      </w:r>
    </w:p>
    <w:p w14:paraId="0650A9C2" w14:textId="77777777" w:rsidR="00F61BDC" w:rsidRPr="00F61BDC" w:rsidRDefault="00F61BDC" w:rsidP="00F61BD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>Қорытынды</w:t>
      </w:r>
      <w:proofErr w:type="spellEnd"/>
      <w:r w:rsidRPr="00F61BD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(5 минут)</w:t>
      </w:r>
    </w:p>
    <w:p w14:paraId="5F8D2BC6" w14:textId="77777777" w:rsidR="00F61BDC" w:rsidRPr="00F61BDC" w:rsidRDefault="00F61BDC" w:rsidP="00F61BDC">
      <w:pPr>
        <w:numPr>
          <w:ilvl w:val="0"/>
          <w:numId w:val="9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Жарнама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дизайны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үздіксіз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дамып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отыратын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сала.</w:t>
      </w:r>
    </w:p>
    <w:p w14:paraId="45D542E4" w14:textId="77777777" w:rsidR="00F61BDC" w:rsidRPr="00F61BDC" w:rsidRDefault="00F61BDC" w:rsidP="00F61BDC">
      <w:pPr>
        <w:numPr>
          <w:ilvl w:val="0"/>
          <w:numId w:val="99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Студенттердің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шығармашылығы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болашақтағы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61BDC">
        <w:rPr>
          <w:rFonts w:ascii="Times New Roman" w:hAnsi="Times New Roman" w:cs="Times New Roman"/>
          <w:sz w:val="28"/>
          <w:szCs w:val="28"/>
          <w:lang w:val="ru-RU"/>
        </w:rPr>
        <w:t>күш</w:t>
      </w:r>
      <w:proofErr w:type="spellEnd"/>
      <w:r w:rsidRPr="00F61B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173F740" w14:textId="77777777" w:rsidR="00F61BDC" w:rsidRPr="00F61BDC" w:rsidRDefault="00F61BDC" w:rsidP="00F61BD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61BDC">
        <w:rPr>
          <w:rFonts w:ascii="Times New Roman" w:hAnsi="Times New Roman" w:cs="Times New Roman"/>
          <w:sz w:val="28"/>
          <w:szCs w:val="28"/>
          <w:lang w:val="ru-RU"/>
        </w:rPr>
        <w:pict w14:anchorId="007F3D20">
          <v:rect id="_x0000_i1166" style="width:0;height:1.5pt" o:hralign="center" o:hrstd="t" o:hr="t" fillcolor="#a0a0a0" stroked="f"/>
        </w:pict>
      </w:r>
    </w:p>
    <w:p w14:paraId="59734EC7" w14:textId="57729E56" w:rsidR="002C19E6" w:rsidRPr="00F61BDC" w:rsidRDefault="002C19E6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2C19E6" w:rsidRPr="00F61BD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330F"/>
    <w:multiLevelType w:val="multilevel"/>
    <w:tmpl w:val="FB2A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4F17C7"/>
    <w:multiLevelType w:val="multilevel"/>
    <w:tmpl w:val="BA28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171FF1"/>
    <w:multiLevelType w:val="multilevel"/>
    <w:tmpl w:val="344C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B50F4E"/>
    <w:multiLevelType w:val="multilevel"/>
    <w:tmpl w:val="A042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96358C"/>
    <w:multiLevelType w:val="multilevel"/>
    <w:tmpl w:val="F9DA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BB26CA"/>
    <w:multiLevelType w:val="multilevel"/>
    <w:tmpl w:val="A7C4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FB1B07"/>
    <w:multiLevelType w:val="multilevel"/>
    <w:tmpl w:val="1BAA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EF2EEE"/>
    <w:multiLevelType w:val="multilevel"/>
    <w:tmpl w:val="1FD4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3596383"/>
    <w:multiLevelType w:val="multilevel"/>
    <w:tmpl w:val="D48E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7231AD"/>
    <w:multiLevelType w:val="multilevel"/>
    <w:tmpl w:val="F938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FE54AF"/>
    <w:multiLevelType w:val="multilevel"/>
    <w:tmpl w:val="2F88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2E5940"/>
    <w:multiLevelType w:val="multilevel"/>
    <w:tmpl w:val="83DC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C441878"/>
    <w:multiLevelType w:val="multilevel"/>
    <w:tmpl w:val="D798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E35451"/>
    <w:multiLevelType w:val="multilevel"/>
    <w:tmpl w:val="F174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365D01"/>
    <w:multiLevelType w:val="multilevel"/>
    <w:tmpl w:val="936E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3A6C7A"/>
    <w:multiLevelType w:val="multilevel"/>
    <w:tmpl w:val="AD82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3B63574"/>
    <w:multiLevelType w:val="multilevel"/>
    <w:tmpl w:val="C2A8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7F0DC7"/>
    <w:multiLevelType w:val="multilevel"/>
    <w:tmpl w:val="95CA1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0223F9"/>
    <w:multiLevelType w:val="multilevel"/>
    <w:tmpl w:val="7A74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8B440FF"/>
    <w:multiLevelType w:val="multilevel"/>
    <w:tmpl w:val="58EC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AD43EAC"/>
    <w:multiLevelType w:val="multilevel"/>
    <w:tmpl w:val="2E38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AF07B5"/>
    <w:multiLevelType w:val="multilevel"/>
    <w:tmpl w:val="9A34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F330341"/>
    <w:multiLevelType w:val="multilevel"/>
    <w:tmpl w:val="2C46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247FD7"/>
    <w:multiLevelType w:val="multilevel"/>
    <w:tmpl w:val="3DA0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37577E"/>
    <w:multiLevelType w:val="multilevel"/>
    <w:tmpl w:val="6FEA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CC3D31"/>
    <w:multiLevelType w:val="multilevel"/>
    <w:tmpl w:val="9EBA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3672F31"/>
    <w:multiLevelType w:val="multilevel"/>
    <w:tmpl w:val="705C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39D4C52"/>
    <w:multiLevelType w:val="multilevel"/>
    <w:tmpl w:val="4D2A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3ED5483"/>
    <w:multiLevelType w:val="multilevel"/>
    <w:tmpl w:val="D24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60C1C1C"/>
    <w:multiLevelType w:val="multilevel"/>
    <w:tmpl w:val="41DE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63D6DD9"/>
    <w:multiLevelType w:val="multilevel"/>
    <w:tmpl w:val="D2907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76A22B8"/>
    <w:multiLevelType w:val="multilevel"/>
    <w:tmpl w:val="4E8E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9717296"/>
    <w:multiLevelType w:val="multilevel"/>
    <w:tmpl w:val="4490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B363A5E"/>
    <w:multiLevelType w:val="multilevel"/>
    <w:tmpl w:val="D968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CA65C6F"/>
    <w:multiLevelType w:val="multilevel"/>
    <w:tmpl w:val="D560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D4B18CD"/>
    <w:multiLevelType w:val="multilevel"/>
    <w:tmpl w:val="583E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E93444E"/>
    <w:multiLevelType w:val="multilevel"/>
    <w:tmpl w:val="71A8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F5F5E1D"/>
    <w:multiLevelType w:val="multilevel"/>
    <w:tmpl w:val="6EE0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06939F6"/>
    <w:multiLevelType w:val="multilevel"/>
    <w:tmpl w:val="C868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0EB334D"/>
    <w:multiLevelType w:val="multilevel"/>
    <w:tmpl w:val="BAE8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136667F"/>
    <w:multiLevelType w:val="multilevel"/>
    <w:tmpl w:val="A3CA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23D5FDC"/>
    <w:multiLevelType w:val="multilevel"/>
    <w:tmpl w:val="7770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4844AF7"/>
    <w:multiLevelType w:val="multilevel"/>
    <w:tmpl w:val="6B58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48D1714"/>
    <w:multiLevelType w:val="multilevel"/>
    <w:tmpl w:val="33BE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49432AF"/>
    <w:multiLevelType w:val="multilevel"/>
    <w:tmpl w:val="3282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5214434"/>
    <w:multiLevelType w:val="multilevel"/>
    <w:tmpl w:val="A35C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95763C0"/>
    <w:multiLevelType w:val="multilevel"/>
    <w:tmpl w:val="07B4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A44475C"/>
    <w:multiLevelType w:val="multilevel"/>
    <w:tmpl w:val="B2A4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A450B57"/>
    <w:multiLevelType w:val="multilevel"/>
    <w:tmpl w:val="913E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A932791"/>
    <w:multiLevelType w:val="multilevel"/>
    <w:tmpl w:val="35C67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BBD5BE9"/>
    <w:multiLevelType w:val="multilevel"/>
    <w:tmpl w:val="834C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CA2341E"/>
    <w:multiLevelType w:val="multilevel"/>
    <w:tmpl w:val="3BC0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D2A10EC"/>
    <w:multiLevelType w:val="multilevel"/>
    <w:tmpl w:val="DF6E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DF440CB"/>
    <w:multiLevelType w:val="multilevel"/>
    <w:tmpl w:val="DD08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03B1DE1"/>
    <w:multiLevelType w:val="multilevel"/>
    <w:tmpl w:val="E71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0767BEC"/>
    <w:multiLevelType w:val="multilevel"/>
    <w:tmpl w:val="9E16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130535B"/>
    <w:multiLevelType w:val="multilevel"/>
    <w:tmpl w:val="187A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30D709F"/>
    <w:multiLevelType w:val="multilevel"/>
    <w:tmpl w:val="B480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72A3793"/>
    <w:multiLevelType w:val="multilevel"/>
    <w:tmpl w:val="8A9C2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77576EE"/>
    <w:multiLevelType w:val="multilevel"/>
    <w:tmpl w:val="C574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9A31BFE"/>
    <w:multiLevelType w:val="multilevel"/>
    <w:tmpl w:val="26C0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A995B88"/>
    <w:multiLevelType w:val="multilevel"/>
    <w:tmpl w:val="8950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B046823"/>
    <w:multiLevelType w:val="multilevel"/>
    <w:tmpl w:val="AEAE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B5F1381"/>
    <w:multiLevelType w:val="multilevel"/>
    <w:tmpl w:val="F4AA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E0E1A80"/>
    <w:multiLevelType w:val="multilevel"/>
    <w:tmpl w:val="9522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1AA7CC4"/>
    <w:multiLevelType w:val="multilevel"/>
    <w:tmpl w:val="8208F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2510C9C"/>
    <w:multiLevelType w:val="multilevel"/>
    <w:tmpl w:val="D086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3FB51F6"/>
    <w:multiLevelType w:val="multilevel"/>
    <w:tmpl w:val="3A0C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45F6D82"/>
    <w:multiLevelType w:val="multilevel"/>
    <w:tmpl w:val="DE18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5873278"/>
    <w:multiLevelType w:val="multilevel"/>
    <w:tmpl w:val="EADC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771163A"/>
    <w:multiLevelType w:val="multilevel"/>
    <w:tmpl w:val="E5A8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805627B"/>
    <w:multiLevelType w:val="multilevel"/>
    <w:tmpl w:val="CA50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82E0C89"/>
    <w:multiLevelType w:val="multilevel"/>
    <w:tmpl w:val="10AE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92E57D3"/>
    <w:multiLevelType w:val="multilevel"/>
    <w:tmpl w:val="1EFC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9CB6E2F"/>
    <w:multiLevelType w:val="multilevel"/>
    <w:tmpl w:val="AA96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9E711C3"/>
    <w:multiLevelType w:val="multilevel"/>
    <w:tmpl w:val="46661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A503FDA"/>
    <w:multiLevelType w:val="multilevel"/>
    <w:tmpl w:val="A358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B1D7F64"/>
    <w:multiLevelType w:val="multilevel"/>
    <w:tmpl w:val="03A4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B712B43"/>
    <w:multiLevelType w:val="multilevel"/>
    <w:tmpl w:val="EE22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D436E0B"/>
    <w:multiLevelType w:val="multilevel"/>
    <w:tmpl w:val="B0EA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0704F9E"/>
    <w:multiLevelType w:val="multilevel"/>
    <w:tmpl w:val="2A18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07215FE"/>
    <w:multiLevelType w:val="multilevel"/>
    <w:tmpl w:val="C47A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2C13239"/>
    <w:multiLevelType w:val="multilevel"/>
    <w:tmpl w:val="E05C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2C668A3"/>
    <w:multiLevelType w:val="multilevel"/>
    <w:tmpl w:val="12464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7E30305"/>
    <w:multiLevelType w:val="multilevel"/>
    <w:tmpl w:val="258C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81C2954"/>
    <w:multiLevelType w:val="multilevel"/>
    <w:tmpl w:val="518A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9271B70"/>
    <w:multiLevelType w:val="multilevel"/>
    <w:tmpl w:val="BBA8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A100A3E"/>
    <w:multiLevelType w:val="multilevel"/>
    <w:tmpl w:val="33BC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CB92B52"/>
    <w:multiLevelType w:val="multilevel"/>
    <w:tmpl w:val="438E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E636A0A"/>
    <w:multiLevelType w:val="multilevel"/>
    <w:tmpl w:val="A1E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2482022">
    <w:abstractNumId w:val="8"/>
  </w:num>
  <w:num w:numId="2" w16cid:durableId="287511758">
    <w:abstractNumId w:val="6"/>
  </w:num>
  <w:num w:numId="3" w16cid:durableId="1203597517">
    <w:abstractNumId w:val="5"/>
  </w:num>
  <w:num w:numId="4" w16cid:durableId="1212500935">
    <w:abstractNumId w:val="4"/>
  </w:num>
  <w:num w:numId="5" w16cid:durableId="1516067034">
    <w:abstractNumId w:val="7"/>
  </w:num>
  <w:num w:numId="6" w16cid:durableId="628973385">
    <w:abstractNumId w:val="3"/>
  </w:num>
  <w:num w:numId="7" w16cid:durableId="1950701933">
    <w:abstractNumId w:val="2"/>
  </w:num>
  <w:num w:numId="8" w16cid:durableId="144974747">
    <w:abstractNumId w:val="1"/>
  </w:num>
  <w:num w:numId="9" w16cid:durableId="1667783854">
    <w:abstractNumId w:val="0"/>
  </w:num>
  <w:num w:numId="10" w16cid:durableId="1304887667">
    <w:abstractNumId w:val="21"/>
  </w:num>
  <w:num w:numId="11" w16cid:durableId="976035072">
    <w:abstractNumId w:val="59"/>
  </w:num>
  <w:num w:numId="12" w16cid:durableId="1849056682">
    <w:abstractNumId w:val="33"/>
  </w:num>
  <w:num w:numId="13" w16cid:durableId="42944888">
    <w:abstractNumId w:val="20"/>
  </w:num>
  <w:num w:numId="14" w16cid:durableId="727848616">
    <w:abstractNumId w:val="43"/>
  </w:num>
  <w:num w:numId="15" w16cid:durableId="2134012841">
    <w:abstractNumId w:val="63"/>
  </w:num>
  <w:num w:numId="16" w16cid:durableId="669715321">
    <w:abstractNumId w:val="92"/>
  </w:num>
  <w:num w:numId="17" w16cid:durableId="1485202788">
    <w:abstractNumId w:val="75"/>
  </w:num>
  <w:num w:numId="18" w16cid:durableId="1314682886">
    <w:abstractNumId w:val="88"/>
  </w:num>
  <w:num w:numId="19" w16cid:durableId="136730539">
    <w:abstractNumId w:val="53"/>
  </w:num>
  <w:num w:numId="20" w16cid:durableId="354886363">
    <w:abstractNumId w:val="17"/>
  </w:num>
  <w:num w:numId="21" w16cid:durableId="165482014">
    <w:abstractNumId w:val="77"/>
  </w:num>
  <w:num w:numId="22" w16cid:durableId="1070233998">
    <w:abstractNumId w:val="39"/>
  </w:num>
  <w:num w:numId="23" w16cid:durableId="2008558286">
    <w:abstractNumId w:val="13"/>
  </w:num>
  <w:num w:numId="24" w16cid:durableId="907420366">
    <w:abstractNumId w:val="80"/>
  </w:num>
  <w:num w:numId="25" w16cid:durableId="1421367888">
    <w:abstractNumId w:val="76"/>
  </w:num>
  <w:num w:numId="26" w16cid:durableId="1069113952">
    <w:abstractNumId w:val="78"/>
  </w:num>
  <w:num w:numId="27" w16cid:durableId="1133215656">
    <w:abstractNumId w:val="48"/>
  </w:num>
  <w:num w:numId="28" w16cid:durableId="1278298404">
    <w:abstractNumId w:val="25"/>
  </w:num>
  <w:num w:numId="29" w16cid:durableId="401828963">
    <w:abstractNumId w:val="45"/>
  </w:num>
  <w:num w:numId="30" w16cid:durableId="1015764967">
    <w:abstractNumId w:val="83"/>
  </w:num>
  <w:num w:numId="31" w16cid:durableId="1370227919">
    <w:abstractNumId w:val="16"/>
  </w:num>
  <w:num w:numId="32" w16cid:durableId="6833314">
    <w:abstractNumId w:val="37"/>
  </w:num>
  <w:num w:numId="33" w16cid:durableId="685207566">
    <w:abstractNumId w:val="46"/>
  </w:num>
  <w:num w:numId="34" w16cid:durableId="519663721">
    <w:abstractNumId w:val="28"/>
  </w:num>
  <w:num w:numId="35" w16cid:durableId="540477818">
    <w:abstractNumId w:val="35"/>
  </w:num>
  <w:num w:numId="36" w16cid:durableId="452098022">
    <w:abstractNumId w:val="30"/>
  </w:num>
  <w:num w:numId="37" w16cid:durableId="1609655475">
    <w:abstractNumId w:val="91"/>
  </w:num>
  <w:num w:numId="38" w16cid:durableId="1042436326">
    <w:abstractNumId w:val="74"/>
  </w:num>
  <w:num w:numId="39" w16cid:durableId="568926911">
    <w:abstractNumId w:val="42"/>
  </w:num>
  <w:num w:numId="40" w16cid:durableId="866869263">
    <w:abstractNumId w:val="36"/>
  </w:num>
  <w:num w:numId="41" w16cid:durableId="859977990">
    <w:abstractNumId w:val="68"/>
  </w:num>
  <w:num w:numId="42" w16cid:durableId="1011763080">
    <w:abstractNumId w:val="70"/>
  </w:num>
  <w:num w:numId="43" w16cid:durableId="1859807171">
    <w:abstractNumId w:val="96"/>
  </w:num>
  <w:num w:numId="44" w16cid:durableId="1313173290">
    <w:abstractNumId w:val="81"/>
  </w:num>
  <w:num w:numId="45" w16cid:durableId="815997600">
    <w:abstractNumId w:val="85"/>
  </w:num>
  <w:num w:numId="46" w16cid:durableId="1515414278">
    <w:abstractNumId w:val="14"/>
  </w:num>
  <w:num w:numId="47" w16cid:durableId="1935555249">
    <w:abstractNumId w:val="41"/>
  </w:num>
  <w:num w:numId="48" w16cid:durableId="271984706">
    <w:abstractNumId w:val="57"/>
  </w:num>
  <w:num w:numId="49" w16cid:durableId="1812601879">
    <w:abstractNumId w:val="18"/>
  </w:num>
  <w:num w:numId="50" w16cid:durableId="1880968199">
    <w:abstractNumId w:val="67"/>
  </w:num>
  <w:num w:numId="51" w16cid:durableId="2022198848">
    <w:abstractNumId w:val="71"/>
  </w:num>
  <w:num w:numId="52" w16cid:durableId="1526674070">
    <w:abstractNumId w:val="23"/>
  </w:num>
  <w:num w:numId="53" w16cid:durableId="1302731536">
    <w:abstractNumId w:val="66"/>
  </w:num>
  <w:num w:numId="54" w16cid:durableId="1343358623">
    <w:abstractNumId w:val="97"/>
  </w:num>
  <w:num w:numId="55" w16cid:durableId="1184591439">
    <w:abstractNumId w:val="47"/>
  </w:num>
  <w:num w:numId="56" w16cid:durableId="407774919">
    <w:abstractNumId w:val="27"/>
  </w:num>
  <w:num w:numId="57" w16cid:durableId="1202748479">
    <w:abstractNumId w:val="61"/>
  </w:num>
  <w:num w:numId="58" w16cid:durableId="1771967513">
    <w:abstractNumId w:val="62"/>
  </w:num>
  <w:num w:numId="59" w16cid:durableId="132258060">
    <w:abstractNumId w:val="52"/>
  </w:num>
  <w:num w:numId="60" w16cid:durableId="362023668">
    <w:abstractNumId w:val="26"/>
  </w:num>
  <w:num w:numId="61" w16cid:durableId="1367367394">
    <w:abstractNumId w:val="84"/>
  </w:num>
  <w:num w:numId="62" w16cid:durableId="650869623">
    <w:abstractNumId w:val="50"/>
  </w:num>
  <w:num w:numId="63" w16cid:durableId="753208231">
    <w:abstractNumId w:val="79"/>
  </w:num>
  <w:num w:numId="64" w16cid:durableId="32195608">
    <w:abstractNumId w:val="51"/>
  </w:num>
  <w:num w:numId="65" w16cid:durableId="1063408781">
    <w:abstractNumId w:val="12"/>
  </w:num>
  <w:num w:numId="66" w16cid:durableId="1782214664">
    <w:abstractNumId w:val="69"/>
  </w:num>
  <w:num w:numId="67" w16cid:durableId="1649895550">
    <w:abstractNumId w:val="34"/>
  </w:num>
  <w:num w:numId="68" w16cid:durableId="1240093960">
    <w:abstractNumId w:val="10"/>
  </w:num>
  <w:num w:numId="69" w16cid:durableId="322203746">
    <w:abstractNumId w:val="73"/>
  </w:num>
  <w:num w:numId="70" w16cid:durableId="525337327">
    <w:abstractNumId w:val="24"/>
  </w:num>
  <w:num w:numId="71" w16cid:durableId="1551382941">
    <w:abstractNumId w:val="58"/>
  </w:num>
  <w:num w:numId="72" w16cid:durableId="585579307">
    <w:abstractNumId w:val="93"/>
  </w:num>
  <w:num w:numId="73" w16cid:durableId="895821967">
    <w:abstractNumId w:val="19"/>
  </w:num>
  <w:num w:numId="74" w16cid:durableId="1687322001">
    <w:abstractNumId w:val="31"/>
  </w:num>
  <w:num w:numId="75" w16cid:durableId="520170056">
    <w:abstractNumId w:val="86"/>
  </w:num>
  <w:num w:numId="76" w16cid:durableId="1677686728">
    <w:abstractNumId w:val="38"/>
  </w:num>
  <w:num w:numId="77" w16cid:durableId="446893249">
    <w:abstractNumId w:val="94"/>
  </w:num>
  <w:num w:numId="78" w16cid:durableId="1087271594">
    <w:abstractNumId w:val="82"/>
  </w:num>
  <w:num w:numId="79" w16cid:durableId="723480639">
    <w:abstractNumId w:val="40"/>
  </w:num>
  <w:num w:numId="80" w16cid:durableId="1563640328">
    <w:abstractNumId w:val="89"/>
  </w:num>
  <w:num w:numId="81" w16cid:durableId="2135319693">
    <w:abstractNumId w:val="95"/>
  </w:num>
  <w:num w:numId="82" w16cid:durableId="1351373966">
    <w:abstractNumId w:val="54"/>
  </w:num>
  <w:num w:numId="83" w16cid:durableId="1217353040">
    <w:abstractNumId w:val="22"/>
  </w:num>
  <w:num w:numId="84" w16cid:durableId="1542860324">
    <w:abstractNumId w:val="32"/>
  </w:num>
  <w:num w:numId="85" w16cid:durableId="126245482">
    <w:abstractNumId w:val="64"/>
  </w:num>
  <w:num w:numId="86" w16cid:durableId="996373833">
    <w:abstractNumId w:val="90"/>
  </w:num>
  <w:num w:numId="87" w16cid:durableId="1441023465">
    <w:abstractNumId w:val="56"/>
  </w:num>
  <w:num w:numId="88" w16cid:durableId="1892690078">
    <w:abstractNumId w:val="65"/>
  </w:num>
  <w:num w:numId="89" w16cid:durableId="968708362">
    <w:abstractNumId w:val="98"/>
  </w:num>
  <w:num w:numId="90" w16cid:durableId="1800420258">
    <w:abstractNumId w:val="49"/>
  </w:num>
  <w:num w:numId="91" w16cid:durableId="410347748">
    <w:abstractNumId w:val="11"/>
  </w:num>
  <w:num w:numId="92" w16cid:durableId="2046900602">
    <w:abstractNumId w:val="55"/>
  </w:num>
  <w:num w:numId="93" w16cid:durableId="1313170070">
    <w:abstractNumId w:val="60"/>
  </w:num>
  <w:num w:numId="94" w16cid:durableId="641808222">
    <w:abstractNumId w:val="72"/>
  </w:num>
  <w:num w:numId="95" w16cid:durableId="1884563255">
    <w:abstractNumId w:val="44"/>
  </w:num>
  <w:num w:numId="96" w16cid:durableId="143015112">
    <w:abstractNumId w:val="29"/>
  </w:num>
  <w:num w:numId="97" w16cid:durableId="296886130">
    <w:abstractNumId w:val="9"/>
  </w:num>
  <w:num w:numId="98" w16cid:durableId="1946109268">
    <w:abstractNumId w:val="15"/>
  </w:num>
  <w:num w:numId="99" w16cid:durableId="1344548969">
    <w:abstractNumId w:val="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19E6"/>
    <w:rsid w:val="00326F90"/>
    <w:rsid w:val="0054226F"/>
    <w:rsid w:val="00AA1D8D"/>
    <w:rsid w:val="00B47730"/>
    <w:rsid w:val="00CB0664"/>
    <w:rsid w:val="00F61B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96507"/>
  <w14:defaultImageDpi w14:val="300"/>
  <w15:docId w15:val="{4F76F411-3F55-412F-853A-612A3094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2025-09-23T04:03:00Z</dcterms:modified>
  <cp:category/>
</cp:coreProperties>
</file>